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9D2AE" w14:textId="77777777" w:rsidR="00773DE1" w:rsidRDefault="00000000">
      <w:pPr>
        <w:pStyle w:val="Nagwek1"/>
        <w:jc w:val="center"/>
      </w:pPr>
      <w:r>
        <w:t>REGULAMIN KLUBU TAMA</w:t>
      </w:r>
    </w:p>
    <w:p w14:paraId="08344CA2" w14:textId="77777777" w:rsidR="00773DE1" w:rsidRPr="003F0997" w:rsidRDefault="00000000">
      <w:pPr>
        <w:pStyle w:val="Nagwek2"/>
        <w:rPr>
          <w:lang w:val="pl-PL"/>
        </w:rPr>
      </w:pPr>
      <w:r w:rsidRPr="003F0997">
        <w:rPr>
          <w:lang w:val="pl-PL"/>
        </w:rPr>
        <w:t>§ 1 POSTANOWIENIA OGÓLNE</w:t>
      </w:r>
    </w:p>
    <w:p w14:paraId="596C9A26" w14:textId="77777777" w:rsidR="00773DE1" w:rsidRPr="003F0997" w:rsidRDefault="00000000">
      <w:pPr>
        <w:spacing w:after="80"/>
        <w:rPr>
          <w:lang w:val="pl-PL"/>
        </w:rPr>
      </w:pPr>
      <w:r w:rsidRPr="003F0997">
        <w:rPr>
          <w:lang w:val="pl-PL"/>
        </w:rPr>
        <w:t>1. Dla potrzeb niniejszego regulaminu przyjmuje się, że pojęcie „klub” jednoznacznie identyfikuje lokal Tama znajdujący się w Poznaniu na ul. Niezłomnych 2.</w:t>
      </w:r>
    </w:p>
    <w:p w14:paraId="36627F98" w14:textId="77777777" w:rsidR="00773DE1" w:rsidRPr="003F0997" w:rsidRDefault="00000000">
      <w:pPr>
        <w:spacing w:after="80"/>
        <w:rPr>
          <w:lang w:val="pl-PL"/>
        </w:rPr>
      </w:pPr>
      <w:r w:rsidRPr="003F0997">
        <w:rPr>
          <w:lang w:val="pl-PL"/>
        </w:rPr>
        <w:t>2. Klub nie prowadzi działalności otwartej i ogólnodostępnej. Klub jest miejscem prywatnym, do którego wstęp odbywa się na zasadach określonych w § 2 regulaminu.</w:t>
      </w:r>
    </w:p>
    <w:p w14:paraId="7BC5B13F" w14:textId="7BABAB82" w:rsidR="00773DE1" w:rsidRPr="003F0997" w:rsidRDefault="00000000">
      <w:pPr>
        <w:spacing w:after="80"/>
        <w:rPr>
          <w:lang w:val="pl-PL"/>
        </w:rPr>
      </w:pPr>
      <w:r w:rsidRPr="003F0997">
        <w:rPr>
          <w:lang w:val="pl-PL"/>
        </w:rPr>
        <w:t xml:space="preserve">3. Klub posiada fanpage https://www.facebook.com/tamaklub i </w:t>
      </w:r>
      <w:proofErr w:type="spellStart"/>
      <w:r w:rsidRPr="003F0997">
        <w:rPr>
          <w:lang w:val="pl-PL"/>
        </w:rPr>
        <w:t>instagram</w:t>
      </w:r>
      <w:proofErr w:type="spellEnd"/>
      <w:r w:rsidRPr="003F0997">
        <w:rPr>
          <w:lang w:val="pl-PL"/>
        </w:rPr>
        <w:t xml:space="preserve"> www.instagram.com/tamaklub, które są jedynymi oficjalnymi stronami internetowymi klubu. Osoby zarządzające klubem nie ponoszą odpowiedzialności za jakiekolwiek informacje związane z klubem zamieszczone na innych niż w/w strony internetowe.</w:t>
      </w:r>
    </w:p>
    <w:p w14:paraId="6A2DC594" w14:textId="77777777" w:rsidR="00773DE1" w:rsidRPr="003F0997" w:rsidRDefault="00000000">
      <w:pPr>
        <w:spacing w:after="80"/>
        <w:rPr>
          <w:lang w:val="pl-PL"/>
        </w:rPr>
      </w:pPr>
      <w:r w:rsidRPr="003F0997">
        <w:rPr>
          <w:lang w:val="pl-PL"/>
        </w:rPr>
        <w:t>4. Podmiotem prowadzącym klub jest Sztama Projekt Spółka z ograniczoną odpowiedzialnością (NIP 777 328 63 15, ul. Grunwaldzka 500A / 1, 62-064 Plewiska).</w:t>
      </w:r>
    </w:p>
    <w:p w14:paraId="7901BD2B" w14:textId="4CD9AA7B" w:rsidR="00773DE1" w:rsidRPr="003F0997" w:rsidRDefault="00000000">
      <w:pPr>
        <w:spacing w:after="80"/>
        <w:rPr>
          <w:lang w:val="pl-PL"/>
        </w:rPr>
      </w:pPr>
      <w:r w:rsidRPr="003F0997">
        <w:rPr>
          <w:lang w:val="pl-PL"/>
        </w:rPr>
        <w:t>5. Klub zakazuje</w:t>
      </w:r>
      <w:r w:rsidR="003F0997" w:rsidRPr="003F0997">
        <w:rPr>
          <w:lang w:val="pl-PL"/>
        </w:rPr>
        <w:t xml:space="preserve"> profesjonalnego</w:t>
      </w:r>
      <w:r w:rsidRPr="003F0997">
        <w:rPr>
          <w:lang w:val="pl-PL"/>
        </w:rPr>
        <w:t xml:space="preserve"> rejestrowania dźwięku, obrazu, wykonywania zdjęć i jakiejkolwiek innej aktywności realizowanej przy użyciu sprzętu audiowizualnego. Wszelkie zapytania o akredytacje oraz możliwości otrzymania zgody na filmowanie, wykonywanie zdjęć itp., należy kierować do Kierownictwa klubu.</w:t>
      </w:r>
    </w:p>
    <w:p w14:paraId="52C304DE" w14:textId="77777777" w:rsidR="00773DE1" w:rsidRPr="003F0997" w:rsidRDefault="00000000">
      <w:pPr>
        <w:spacing w:after="80"/>
        <w:rPr>
          <w:lang w:val="pl-PL"/>
        </w:rPr>
      </w:pPr>
      <w:r w:rsidRPr="003F0997">
        <w:rPr>
          <w:lang w:val="pl-PL"/>
        </w:rPr>
        <w:t xml:space="preserve">6. Osoby znajdujące się na terenie klubu wyrażają zgodę na nieodpłatne rozpowszechnianie ich wizerunku zarejestrowanego podczas imprez organizowanych przez klub na wszystkich dostępnych polach eksploatacji (w szczególności </w:t>
      </w:r>
      <w:proofErr w:type="spellStart"/>
      <w:r w:rsidRPr="003F0997">
        <w:rPr>
          <w:lang w:val="pl-PL"/>
        </w:rPr>
        <w:t>internet</w:t>
      </w:r>
      <w:proofErr w:type="spellEnd"/>
      <w:r w:rsidRPr="003F0997">
        <w:rPr>
          <w:lang w:val="pl-PL"/>
        </w:rPr>
        <w:t>, prasa, TV, radio, materiały drukowane) dla celów marketingowych i promocyjnych. Zgoda udzielona jest na czas nieokreślony i bez ograniczeń terytorialnych.</w:t>
      </w:r>
    </w:p>
    <w:p w14:paraId="1E9EA838" w14:textId="77777777" w:rsidR="00773DE1" w:rsidRPr="003F0997" w:rsidRDefault="00000000">
      <w:pPr>
        <w:spacing w:after="80"/>
        <w:rPr>
          <w:lang w:val="pl-PL"/>
        </w:rPr>
      </w:pPr>
      <w:r w:rsidRPr="003F0997">
        <w:rPr>
          <w:lang w:val="pl-PL"/>
        </w:rPr>
        <w:t>7. Goście klubu wyrażają zgodę na dobrowolne przebywanie w strefie podwyższonego hałasu, jaki może mieć miejsce na terenie lokalu oraz na silne światła stroboskopowe.</w:t>
      </w:r>
    </w:p>
    <w:p w14:paraId="47A83194" w14:textId="77777777" w:rsidR="00773DE1" w:rsidRPr="003F0997" w:rsidRDefault="00000000">
      <w:pPr>
        <w:spacing w:after="80"/>
        <w:rPr>
          <w:lang w:val="pl-PL"/>
        </w:rPr>
      </w:pPr>
      <w:r w:rsidRPr="003F0997">
        <w:rPr>
          <w:lang w:val="pl-PL"/>
        </w:rPr>
        <w:t>8. Goście klubu przyjmują do wiadomości, że w lokalu sprzedawany jest alkohol oraz że klub nie odpowiada za jakiekolwiek efekty zdrowotne, motoryczne czy psychologiczne spowodowane jego spożyciem. Gość spożywa alkohol na własną odpowiedzialność i z własnej, nieprzymuszonej woli.</w:t>
      </w:r>
    </w:p>
    <w:p w14:paraId="1A82CE50" w14:textId="0A40E99F" w:rsidR="00773DE1" w:rsidRPr="003F0997" w:rsidRDefault="00000000">
      <w:pPr>
        <w:spacing w:after="80"/>
        <w:rPr>
          <w:lang w:val="pl-PL"/>
        </w:rPr>
      </w:pPr>
      <w:r w:rsidRPr="003F0997">
        <w:rPr>
          <w:lang w:val="pl-PL"/>
        </w:rPr>
        <w:t>9. Palenie tytoniu</w:t>
      </w:r>
      <w:r w:rsidR="003F0997">
        <w:rPr>
          <w:lang w:val="pl-PL"/>
        </w:rPr>
        <w:t xml:space="preserve"> oraz papierosów elektronicznych</w:t>
      </w:r>
      <w:r w:rsidRPr="003F0997">
        <w:rPr>
          <w:lang w:val="pl-PL"/>
        </w:rPr>
        <w:t xml:space="preserve"> w klubie jest dozwolone wyłącznie w miejscach do tego wyznaczonych.</w:t>
      </w:r>
    </w:p>
    <w:p w14:paraId="27319AD8" w14:textId="77777777" w:rsidR="00773DE1" w:rsidRPr="003F0997" w:rsidRDefault="00000000">
      <w:pPr>
        <w:spacing w:after="80"/>
        <w:rPr>
          <w:lang w:val="pl-PL"/>
        </w:rPr>
      </w:pPr>
      <w:r w:rsidRPr="003F0997">
        <w:rPr>
          <w:lang w:val="pl-PL"/>
        </w:rPr>
        <w:t>10. Goście klubu przyjmują do wiadomości, iż na terenie klubu mogą być prezentowane treści przeznaczone dla osób dorosłych, w tym treści o charakterze kontrowersyjnym oraz z zabarwieniem erotycznym. Wejście do klubu jest jednoznaczne z zaakceptowaniem tych potencjalnych treści i brakiem sprzeciwu wobec nich.</w:t>
      </w:r>
    </w:p>
    <w:p w14:paraId="350E2AC2" w14:textId="40DAA68F" w:rsidR="00773DE1" w:rsidRPr="003F0997" w:rsidRDefault="00000000">
      <w:pPr>
        <w:spacing w:after="80"/>
        <w:rPr>
          <w:lang w:val="pl-PL"/>
        </w:rPr>
      </w:pPr>
      <w:r w:rsidRPr="003F0997">
        <w:rPr>
          <w:lang w:val="pl-PL"/>
        </w:rPr>
        <w:t>11. Zakup biletu</w:t>
      </w:r>
      <w:r w:rsidR="003F0997">
        <w:rPr>
          <w:lang w:val="pl-PL"/>
        </w:rPr>
        <w:t xml:space="preserve"> oraz </w:t>
      </w:r>
      <w:r w:rsidRPr="003F0997">
        <w:rPr>
          <w:lang w:val="pl-PL"/>
        </w:rPr>
        <w:t>wejście na teren klubu jest jednoznaczne z akceptacją postanowień niniejszego regulaminu oraz zobowiązaniem się do jego przestrzegania.</w:t>
      </w:r>
    </w:p>
    <w:p w14:paraId="7B8B2997" w14:textId="77777777" w:rsidR="00773DE1" w:rsidRDefault="00000000">
      <w:pPr>
        <w:pStyle w:val="Nagwek2"/>
      </w:pPr>
      <w:r w:rsidRPr="003F0997">
        <w:rPr>
          <w:lang w:val="pl-PL"/>
        </w:rPr>
        <w:lastRenderedPageBreak/>
        <w:t>§ 2 GODZINY OTW</w:t>
      </w:r>
      <w:r>
        <w:t>ARCIA. PRAWO WSTĘPU DO KLUBU</w:t>
      </w:r>
    </w:p>
    <w:p w14:paraId="24C7933F" w14:textId="77777777" w:rsidR="00773DE1" w:rsidRDefault="00000000">
      <w:r>
        <w:t>1. Klub czynny jest od piątku do soboty w godzinach 23.00 – 6.00. Godziny otwarcia i zamknięcia klubu mogą ulec zmianie zgodnie z informacjami opublikowanymi na profilu Facebook lub fan page’u Instagramowym klubu. Niezależnie od powyższego, stosownie do okoliczności i zaistniałych wydarzeń Kierownictwo klubu może zarządzić inną godzinę zakończenia imprezy oraz zamknięcia klubu.</w:t>
      </w:r>
    </w:p>
    <w:p w14:paraId="3DB40B74" w14:textId="77777777" w:rsidR="003F0997" w:rsidRDefault="00000000">
      <w:r>
        <w:t xml:space="preserve">2. Prawo wstępu do klubu w trakcie odbywających się w nim imprez mają: </w:t>
      </w:r>
    </w:p>
    <w:p w14:paraId="0600FA22" w14:textId="77777777" w:rsidR="003F0997" w:rsidRPr="003F0997" w:rsidRDefault="00000000">
      <w:pPr>
        <w:rPr>
          <w:lang w:val="pl-PL"/>
        </w:rPr>
      </w:pPr>
      <w:r w:rsidRPr="003F0997">
        <w:rPr>
          <w:lang w:val="pl-PL"/>
        </w:rPr>
        <w:t xml:space="preserve">a) osoby powyżej 18-go roku życia; w uzasadnionych przypadkach Kierownictwo klubu lub ochrona mogą poprosić Gości klubu o okazanie dokumentu potwierdzającego wiek, </w:t>
      </w:r>
    </w:p>
    <w:p w14:paraId="0C6BC50D" w14:textId="77777777" w:rsidR="003F0997" w:rsidRPr="003F0997" w:rsidRDefault="00000000">
      <w:pPr>
        <w:rPr>
          <w:lang w:val="pl-PL"/>
        </w:rPr>
      </w:pPr>
      <w:r w:rsidRPr="003F0997">
        <w:rPr>
          <w:lang w:val="pl-PL"/>
        </w:rPr>
        <w:t xml:space="preserve">b) przedstawiciele prasy, radia i innych mediów posiadający ważną akredytację na imprezę, </w:t>
      </w:r>
    </w:p>
    <w:p w14:paraId="1768A870" w14:textId="6E88AD43" w:rsidR="00773DE1" w:rsidRPr="003F0997" w:rsidRDefault="00000000">
      <w:pPr>
        <w:rPr>
          <w:lang w:val="pl-PL"/>
        </w:rPr>
      </w:pPr>
      <w:r w:rsidRPr="003F0997">
        <w:rPr>
          <w:lang w:val="pl-PL"/>
        </w:rPr>
        <w:t>c) przedstawiciele służb państwowych i medycznych uprawnionych do czynności kontrolnych na podstawie ważnych legitymacji, po uprzednim uzgodnieniu z przedstawicielem organizatora.</w:t>
      </w:r>
    </w:p>
    <w:p w14:paraId="25128E48" w14:textId="7A83CF1F" w:rsidR="00773DE1" w:rsidRPr="003F0997" w:rsidRDefault="00000000">
      <w:pPr>
        <w:rPr>
          <w:lang w:val="pl-PL"/>
        </w:rPr>
      </w:pPr>
      <w:r w:rsidRPr="003F0997">
        <w:rPr>
          <w:lang w:val="pl-PL"/>
        </w:rPr>
        <w:t>3. W celu zapewnienia Gościom klubu bezpieczeństwa oraz komfortu zabawy, klub zastrzega sobie prawo do odmówienia wstępu każdemu, kto swoim wyglądem, lub zachowaniem nie odpowiada standardom przyjętym przez klub. Dotyczy to również osób umieszczonych na pisemnych listach gości lub posiadających ogólnodostępne zaproszenia</w:t>
      </w:r>
      <w:r w:rsidR="003F0997" w:rsidRPr="003F0997">
        <w:rPr>
          <w:lang w:val="pl-PL"/>
        </w:rPr>
        <w:t xml:space="preserve"> i</w:t>
      </w:r>
      <w:r w:rsidRPr="003F0997">
        <w:rPr>
          <w:lang w:val="pl-PL"/>
        </w:rPr>
        <w:t xml:space="preserve"> wykupiony bilet</w:t>
      </w:r>
      <w:r w:rsidR="003F0997" w:rsidRPr="003F0997">
        <w:rPr>
          <w:lang w:val="pl-PL"/>
        </w:rPr>
        <w:t>.</w:t>
      </w:r>
    </w:p>
    <w:p w14:paraId="53E91F78" w14:textId="77777777" w:rsidR="00773DE1" w:rsidRDefault="00000000">
      <w:r>
        <w:t>4. O wejściu osób na teren klubu decyduje selekcjoner. Selekcjoner lub pracownicy ochrony klubu mają prawo odmówić wstępu na teren klubu bez podania przyczyny.</w:t>
      </w:r>
    </w:p>
    <w:p w14:paraId="31692B17" w14:textId="77777777" w:rsidR="00773DE1" w:rsidRDefault="00000000">
      <w:r>
        <w:t>5. Do klubu nie będą wpuszczane osoby poniżej 18 roku życia, nie posiadające ważnego dowodu tożsamości, nietrzeźwe lub pod wpływem innych środków odurzających. Klub zastrzega sobie prawo do zmiany wymaganej minimalnej granicy wiekowej.</w:t>
      </w:r>
    </w:p>
    <w:p w14:paraId="2AA6EBCC" w14:textId="77777777" w:rsidR="00773DE1" w:rsidRDefault="00000000">
      <w:r>
        <w:t>6. Ze względów bezpieczeństwa pracownicy ochrony klubu mają prawo odmówić wstępu na teren lokalu w przypadku, gdy ilość osób w klubie równa będzie dopuszczalnej, maksymalnej liczbie osób mieszczących się w lokalu.</w:t>
      </w:r>
    </w:p>
    <w:p w14:paraId="1E32F1C6" w14:textId="77777777" w:rsidR="003F0997" w:rsidRDefault="003F0997">
      <w:pPr>
        <w:pStyle w:val="Nagwek2"/>
      </w:pPr>
    </w:p>
    <w:p w14:paraId="02C60E6D" w14:textId="2371FF49" w:rsidR="003F0997" w:rsidRPr="003F0997" w:rsidRDefault="00000000" w:rsidP="003F0997">
      <w:pPr>
        <w:pStyle w:val="Nagwek2"/>
      </w:pPr>
      <w:r>
        <w:t>§ 3 OPŁATY ZA WSTĘP DO KLUBU</w:t>
      </w:r>
    </w:p>
    <w:p w14:paraId="75087041" w14:textId="77777777" w:rsidR="00773DE1" w:rsidRDefault="00000000">
      <w:r>
        <w:t>1. Wstęp do klubu jest płatny i wynosi 50 zł. Cena biletu wstępu do klubu może ulec zmianie, w szczególności w przypadku, gdy na imprezie organizowanej przez klub odbywa się koncert. O wysokości opłaty obowiązującej w danym dniu Gość jest każdorazowo informowany przez obsługę klubu bezpośrednio przed wejściem do klubu.</w:t>
      </w:r>
    </w:p>
    <w:p w14:paraId="5FC76532" w14:textId="77777777" w:rsidR="00773DE1" w:rsidRDefault="00000000">
      <w:r>
        <w:t>2. Opłata za wstęp do klubu pobierana jest wyłącznie przez osoby upoważnione przez Kierownictwo klubu.</w:t>
      </w:r>
    </w:p>
    <w:p w14:paraId="7F822B77" w14:textId="18413275" w:rsidR="00773DE1" w:rsidRPr="003F0997" w:rsidRDefault="00000000">
      <w:pPr>
        <w:rPr>
          <w:lang w:val="pl-PL"/>
        </w:rPr>
      </w:pPr>
      <w:r w:rsidRPr="003F0997">
        <w:rPr>
          <w:lang w:val="pl-PL"/>
        </w:rPr>
        <w:lastRenderedPageBreak/>
        <w:t>3. Opłata za wejście do klubu i rezerwację pobierana jest w gotówce</w:t>
      </w:r>
      <w:r w:rsidR="003F0997" w:rsidRPr="003F0997">
        <w:rPr>
          <w:lang w:val="pl-PL"/>
        </w:rPr>
        <w:t xml:space="preserve"> lub</w:t>
      </w:r>
      <w:r w:rsidRPr="003F0997">
        <w:rPr>
          <w:lang w:val="pl-PL"/>
        </w:rPr>
        <w:t xml:space="preserve"> kartą płatniczą </w:t>
      </w:r>
      <w:r w:rsidR="003F0997" w:rsidRPr="003F0997">
        <w:rPr>
          <w:lang w:val="pl-PL"/>
        </w:rPr>
        <w:t xml:space="preserve">I </w:t>
      </w:r>
      <w:r w:rsidRPr="003F0997">
        <w:rPr>
          <w:lang w:val="pl-PL"/>
        </w:rPr>
        <w:t>jej wysokość nie podlega negocjacjom i nie jest ona zwracana w przypadku opuszczenia klubu.</w:t>
      </w:r>
    </w:p>
    <w:p w14:paraId="3FCA818C" w14:textId="77777777" w:rsidR="00773DE1" w:rsidRDefault="00000000">
      <w:r>
        <w:t>4. Klub prowadzi sprzedaż biletów zarówno w formie przedsprzedaży (informacja o takiej możliwości będzie każdorazowo ogłaszana) oraz w dniu imprezy (z wyłączeniem imprez, które wymagają zakupu biletu w przedsprzedaży lub imprez zamkniętych). Godziny otwarcia kasy biletowej są zmienne i każdorazowo ogłaszane.</w:t>
      </w:r>
    </w:p>
    <w:p w14:paraId="56D8A15D" w14:textId="77777777" w:rsidR="00773DE1" w:rsidRDefault="00000000">
      <w:r>
        <w:t>5. Klub zastrzega sobie prawo do odwołania organizowanej imprezy bez podania przyczyny. W takim przypadku osobom, które zakupiły bilety przysługuje zwrot pieniędzy w pełnej wartości odpowiadającej cenie zakupu.</w:t>
      </w:r>
    </w:p>
    <w:p w14:paraId="4FB34DE4" w14:textId="77777777" w:rsidR="00773DE1" w:rsidRDefault="00000000">
      <w:r>
        <w:t xml:space="preserve">6. Zabroniona jest odsprzedaż biletów na wydarzenia organizowane przez Klub po cenie wyższej niż cena nominalna ustalona przez Organizatora, zgodnie z art. 133 Kodeksu wykroczeń. W przypadku uzasadnionego podejrzenia, że posiadacz biletu oferuje go do sprzedaży po cenie wyższej niż nominalna, uczestniczy w procederze odsprzedaży biletów z zyskiem lub udostępnia bilet osobom trzecim w sposób sprzeczny z niniejszym regulaminem, Organizator ma prawo anulować bilet oraz dokonać zwrotu ceny nominalnej biletu na rachunek bankowy wskazany przez Uczestnika. Zwrot środków nastąpi nie później niż w terminie 14 dni roboczych od momentu anulowania biletu. Uczestnikowi nie przysługuje prawo do żadnych innych </w:t>
      </w:r>
      <w:proofErr w:type="spellStart"/>
      <w:r>
        <w:t>roszczeń</w:t>
      </w:r>
      <w:proofErr w:type="spellEnd"/>
      <w:r>
        <w:t xml:space="preserve">, </w:t>
      </w:r>
      <w:proofErr w:type="spellStart"/>
      <w:r>
        <w:t>odszkodowań</w:t>
      </w:r>
      <w:proofErr w:type="spellEnd"/>
      <w:r>
        <w:t xml:space="preserve"> ani </w:t>
      </w:r>
      <w:proofErr w:type="spellStart"/>
      <w:r>
        <w:t>rekompensat</w:t>
      </w:r>
      <w:proofErr w:type="spellEnd"/>
      <w:r>
        <w:t>.</w:t>
      </w:r>
    </w:p>
    <w:p w14:paraId="6D353DEA" w14:textId="77777777" w:rsidR="003F0997" w:rsidRDefault="003F0997"/>
    <w:p w14:paraId="2CC00D41" w14:textId="77777777" w:rsidR="00773DE1" w:rsidRDefault="00000000">
      <w:pPr>
        <w:pStyle w:val="Nagwek2"/>
      </w:pPr>
      <w:r>
        <w:t>§ 4 ZASADY BEZPIECZEŃSTWA</w:t>
      </w:r>
    </w:p>
    <w:p w14:paraId="5EC93FE4" w14:textId="77777777" w:rsidR="00773DE1" w:rsidRDefault="00000000">
      <w:r>
        <w:t>1. Budynek i teren klubu objęte są stałym monitoringiem wizyjnym.</w:t>
      </w:r>
    </w:p>
    <w:p w14:paraId="69A50064" w14:textId="77777777" w:rsidR="00773DE1" w:rsidRDefault="00000000">
      <w:r>
        <w:t>2. Wszystkie osoby znajdujące się w klubie zobowiązane są zachowywać się w sposób niezagrażający bezpieczeństwu swojemu oraz osób trzecich.</w:t>
      </w:r>
    </w:p>
    <w:p w14:paraId="7A0CF21D" w14:textId="77777777" w:rsidR="00773DE1" w:rsidRDefault="00000000">
      <w:r>
        <w:t>3. Wszystkie osoby przebywające w klubie mają obowiązek stosowania się do zaleceń obsługi klubu i ochrony, mających na celu zapewnienie bezpieczeństwa i porządku.</w:t>
      </w:r>
    </w:p>
    <w:p w14:paraId="5DB1310E" w14:textId="77777777" w:rsidR="00773DE1" w:rsidRDefault="00000000">
      <w:r>
        <w:t>4. Ochrona fizyczna klubu wykonywana jest przez wykwalifikowanych pracowników ochrony, którzy dbają o bezpieczeństwo w obiekcie, zabezpieczenie znajdującego się na jego terenie mienia oraz bezpieczeństwo przebywających w nim Gości oraz pracowników obsługi.</w:t>
      </w:r>
    </w:p>
    <w:p w14:paraId="71B3BCED" w14:textId="6E500836" w:rsidR="00773DE1" w:rsidRPr="003F0997" w:rsidRDefault="00000000">
      <w:pPr>
        <w:rPr>
          <w:lang w:val="pl-PL"/>
        </w:rPr>
      </w:pPr>
      <w:r w:rsidRPr="003F0997">
        <w:rPr>
          <w:lang w:val="pl-PL"/>
        </w:rPr>
        <w:t>5. Pracownik ochrony ma prawo przeglądania zawartości torebek, plecaków oraz odzieży osób w przypadku podejrzenia, że osoby te wnoszą lub posiadają przedmioty, których wnoszenie do klubu jest zabronione. W przypadku odmowy poddania się kontroli, klub zastrzega sobie prawo do odmowy wstępu na teren klubu. Dotyczy to również osób umieszczonych na pisemnych listach gości lub posiadających ogólnodostępne zaproszenia</w:t>
      </w:r>
      <w:r w:rsidR="003F0997" w:rsidRPr="003F0997">
        <w:rPr>
          <w:lang w:val="pl-PL"/>
        </w:rPr>
        <w:t xml:space="preserve"> a także </w:t>
      </w:r>
      <w:r w:rsidRPr="003F0997">
        <w:rPr>
          <w:lang w:val="pl-PL"/>
        </w:rPr>
        <w:t>wykupiony bilet.</w:t>
      </w:r>
    </w:p>
    <w:p w14:paraId="1763BDF2" w14:textId="77777777" w:rsidR="00773DE1" w:rsidRDefault="00000000">
      <w:r>
        <w:t>6. Gościom zabrania się wnoszenia do klubu:</w:t>
      </w:r>
      <w:r>
        <w:br/>
        <w:t xml:space="preserve">   a) jedzenia oraz napojów alkoholowych i bezalkoholowych,</w:t>
      </w:r>
      <w:r>
        <w:br/>
      </w:r>
      <w:r>
        <w:lastRenderedPageBreak/>
        <w:t xml:space="preserve">   b) środków odurzających i narkotyków oraz wszelkich innych substancji, których posiadanie lub handel jest w Polsce zakazany,</w:t>
      </w:r>
      <w:r>
        <w:br/>
        <w:t xml:space="preserve">   c) broni oraz materiałów wybuchowych oraz innych przedmiotów i narzędzi, które mogą spowodować zagrożenia dla zdrowia bądź życia gości klubu lub jego obsługi,</w:t>
      </w:r>
      <w:r>
        <w:br/>
        <w:t xml:space="preserve">   d) zwierząt.</w:t>
      </w:r>
    </w:p>
    <w:p w14:paraId="687AAB54" w14:textId="77777777" w:rsidR="00773DE1" w:rsidRDefault="00000000">
      <w:r>
        <w:t>7. W przypadku zakwestionowania przedmiotów przy wnoszeniu ich na teren imprezy zostaną one odebrane przez ochronę i przekazane uprawnionym organom.</w:t>
      </w:r>
    </w:p>
    <w:p w14:paraId="450B9B1E" w14:textId="77777777" w:rsidR="00773DE1" w:rsidRDefault="00000000">
      <w:r>
        <w:t>8. Uczestnikom imprezy zabrania się:</w:t>
      </w:r>
      <w:r>
        <w:br/>
        <w:t xml:space="preserve">   a) wstępu do pomieszczeń, które przeznaczone są wyłącznie dla obsługi klubu,</w:t>
      </w:r>
      <w:r>
        <w:br/>
        <w:t xml:space="preserve">   b) wychodzenia z klubu z napojami, oraz rzeczami będącymi własnością klubu, w tym szklankami, kieliszkami itp.,</w:t>
      </w:r>
      <w:r>
        <w:br/>
        <w:t xml:space="preserve">   c) wchodzenia na stoliki, krzesła, kanapy, blaty barowe, stanowisko DJ-a, miejsce występu artystów,</w:t>
      </w:r>
      <w:r>
        <w:br/>
        <w:t xml:space="preserve">   d) wykonywania zdjęć osobom przebywającym w klubie bez ich zgody,</w:t>
      </w:r>
      <w:r>
        <w:br/>
        <w:t xml:space="preserve">   e) prowadzenia akwizycji, handlu, promocji, agitacji, reklamy, zbiórek pieniężnych itp. bez zgody Kierownictwa klubu.</w:t>
      </w:r>
    </w:p>
    <w:p w14:paraId="694AB36D" w14:textId="77777777" w:rsidR="00773DE1" w:rsidRDefault="00000000">
      <w:r>
        <w:t>9. Obsługa klubu może odmówić podania alkoholu osobie nietrzeźwej.</w:t>
      </w:r>
    </w:p>
    <w:p w14:paraId="71D23B28" w14:textId="77777777" w:rsidR="00773DE1" w:rsidRDefault="00000000">
      <w:r>
        <w:t>10. Osoby zachowujące się agresywnie bądź stwarzające bezpośrednie zagrożenie dla innych gości klub oraz te, które swoim zachowaniem naruszają Regulamin klubu zostaną niezwłocznie usunięte z terenu klubu lub przekazane Policji.</w:t>
      </w:r>
    </w:p>
    <w:p w14:paraId="29345037" w14:textId="77777777" w:rsidR="00773DE1" w:rsidRDefault="00000000">
      <w:r>
        <w:t>11. W przypadku rażącego naruszenia Regulaminu klubu, pracownicy ochrony mają prawo użyć przewidziane prawem środki w celu zapewnienia bezpieczeństwa w klubie. W przypadku łamania prawa lub niszczenia mienia ochrona jest uprawniona do przetrzymania podejrzanej osoby do momentu przekazania jej Policji.</w:t>
      </w:r>
    </w:p>
    <w:p w14:paraId="56F609FF" w14:textId="42C84131" w:rsidR="00773DE1" w:rsidRDefault="00000000">
      <w:r>
        <w:t xml:space="preserve">12. Gościom zabrania się wychodzenia i ponownego wchodzenia do klubu. </w:t>
      </w:r>
    </w:p>
    <w:p w14:paraId="37EA686F" w14:textId="77777777" w:rsidR="00773DE1" w:rsidRDefault="00000000">
      <w:r>
        <w:t>13. Osoby, które zasną na terenie klubu, będą grzecznie proszone o opuszczenie lokalu.</w:t>
      </w:r>
    </w:p>
    <w:p w14:paraId="36B53A46" w14:textId="77777777" w:rsidR="00773DE1" w:rsidRDefault="00000000">
      <w:pPr>
        <w:pStyle w:val="Nagwek2"/>
      </w:pPr>
      <w:r>
        <w:t>§ 5 ODPOWIEDZIALNOŚĆ CYWILNA I KARNA</w:t>
      </w:r>
    </w:p>
    <w:p w14:paraId="61896200" w14:textId="77777777" w:rsidR="00773DE1" w:rsidRDefault="00000000">
      <w:r>
        <w:t>1. Osoby, które dopuszczą się niszczenia mienia lokalu, ponoszą odpowiedzialność materialną i karną.</w:t>
      </w:r>
    </w:p>
    <w:p w14:paraId="6E817A48" w14:textId="77777777" w:rsidR="00773DE1" w:rsidRDefault="00000000">
      <w:r>
        <w:t>2. Każdorazowo zachowanie Gościa klubu wyczerpujące znamiona wykroczenia lub przestępstwa będzie zgłaszane przez obsługę klubu Policji. Delikwentów będzie obowiązywał zakaz wstępu do klubu.</w:t>
      </w:r>
    </w:p>
    <w:p w14:paraId="783D05A7" w14:textId="77777777" w:rsidR="00773DE1" w:rsidRDefault="00000000">
      <w:r>
        <w:t>3. Klub nie ponosi odpowiedzialności za szkody na osobie lub na mieniu Gości wyrządzone przez innych Gości klubu. Wszelkie roszczenia z tego tytułu poszkodowany powinien kierować bezpośrednio do sprawcy szkody.</w:t>
      </w:r>
    </w:p>
    <w:p w14:paraId="580ECE47" w14:textId="77777777" w:rsidR="00773DE1" w:rsidRDefault="00000000">
      <w:r>
        <w:lastRenderedPageBreak/>
        <w:t>4. Z uwagi na fakt, iż ochrona klubu została powierzona profesjonaliście – zewnętrznej licencjonowanej firmie ochroniarskiej, zgodnie z art. 429 Kodeksu Cywilnego klub nie ponosi odpowiedzialności za ewentualne szkody wyrządzone na terenie klubu oraz na terenie przyległym na osobie lub mieniu Gości przez pracowników ochrony. Wszelkie roszczenia z tego tytułu poszkodowany powinien kierować bezpośrednio do firmy wykonującej ochronę klubu.</w:t>
      </w:r>
    </w:p>
    <w:p w14:paraId="4B0C6850" w14:textId="13D3EF59" w:rsidR="00773DE1" w:rsidRDefault="00000000">
      <w:r>
        <w:t xml:space="preserve">5. Klub nie odpowiada za wydarzenia o charakterze siły wyższej, które mogą wystąpić na imprezie, takie jak katastrofa, pożar, ewakuacja zarządzona przez służby Policji i </w:t>
      </w:r>
      <w:proofErr w:type="spellStart"/>
      <w:r>
        <w:t>Straży</w:t>
      </w:r>
      <w:proofErr w:type="spellEnd"/>
      <w:r>
        <w:t xml:space="preserve"> </w:t>
      </w:r>
      <w:proofErr w:type="spellStart"/>
      <w:r>
        <w:t>Pożarnej</w:t>
      </w:r>
      <w:proofErr w:type="spellEnd"/>
      <w:r>
        <w:t xml:space="preserve">, alarm </w:t>
      </w:r>
      <w:proofErr w:type="spellStart"/>
      <w:r>
        <w:t>bombow</w:t>
      </w:r>
      <w:r w:rsidR="003F0997">
        <w:t>y</w:t>
      </w:r>
      <w:proofErr w:type="spellEnd"/>
      <w:r>
        <w:t xml:space="preserve"> </w:t>
      </w:r>
      <w:proofErr w:type="spellStart"/>
      <w:r>
        <w:t>i</w:t>
      </w:r>
      <w:proofErr w:type="spellEnd"/>
      <w:r>
        <w:t xml:space="preserve"> </w:t>
      </w:r>
      <w:proofErr w:type="spellStart"/>
      <w:r>
        <w:t>nie</w:t>
      </w:r>
      <w:proofErr w:type="spellEnd"/>
      <w:r>
        <w:t xml:space="preserve"> jest zobowiązany do zwrotu pieniędzy za bilet ani do odszkodowania za inne roszczenia związane z nie odbyciem się lub przerwaniem imprezy z wyżej wymienionych powodów.</w:t>
      </w:r>
    </w:p>
    <w:p w14:paraId="360A9BD5" w14:textId="77777777" w:rsidR="00773DE1" w:rsidRDefault="00000000">
      <w:r>
        <w:t>6. Spory w sprawach nieuregulowanych w niniejszym regulaminie rozstrzyga Kierownictwo klubu. Skargi i wnioski będą przyjmowane w formie pisemnej.</w:t>
      </w:r>
    </w:p>
    <w:p w14:paraId="5008FAE4" w14:textId="77777777" w:rsidR="00773DE1" w:rsidRDefault="00000000">
      <w:r>
        <w:t>7. Wszelkie sprawy sporne wynikające z korzystania z usług klubu, w szczególności z uczestnictwa w imprezach organizowanych przez klub, będą rozpoznawane przez sądy właściwe dla miejsca zamieszkania pozwanego.</w:t>
      </w:r>
    </w:p>
    <w:p w14:paraId="038DE5BB" w14:textId="77777777" w:rsidR="00773DE1" w:rsidRDefault="00000000">
      <w:pPr>
        <w:pStyle w:val="Nagwek2"/>
      </w:pPr>
      <w:r>
        <w:t>§ 6 SZATNIA</w:t>
      </w:r>
    </w:p>
    <w:p w14:paraId="75B2F5CC" w14:textId="77777777" w:rsidR="00773DE1" w:rsidRDefault="00000000">
      <w:r>
        <w:t>1. Gościom zostawiającym odzież w szatni klubu wydawane są numerki. Za zgubienie lub zniszczenie numerka z szatni obowiązuje opłata dodatkowa w wysokości 30 zł.</w:t>
      </w:r>
    </w:p>
    <w:p w14:paraId="6D8C7C28" w14:textId="77777777" w:rsidR="00773DE1" w:rsidRDefault="00000000">
      <w:r>
        <w:t>2. Nie dopuszcza się przyjęcia odzieży lub innych rzeczy od kilku osób na przechowanie wspólne.</w:t>
      </w:r>
    </w:p>
    <w:p w14:paraId="4183FDB2" w14:textId="77777777" w:rsidR="00773DE1" w:rsidRDefault="00000000">
      <w:r>
        <w:t>3. Pracownik szatni nie jest zobowiązany do potwierdzania zgodności tożsamości osoby przekazującej rzeczy do przechowania z osobą, która zwraca się o wydanie rzeczy na podstawie wydanego numerka.</w:t>
      </w:r>
    </w:p>
    <w:p w14:paraId="7FA8768B" w14:textId="77777777" w:rsidR="00773DE1" w:rsidRDefault="00000000">
      <w:r>
        <w:t>4. W przypadku zgubienia numerka z szatni, rzeczy pozostawione w szatni mogą zostać wydane dopiero po zakończeniu imprezy i po opuszczeniu klubu przez wszystkie osoby, a także po uiszczeniu opłaty dodatkowej, o której mowa w ust. 2. Osoba ubiegająca się o wydanie rzeczy z szatni, a nie posiadająca numerka powinna podać obsłudze szatni niezbędne dane umożliwiające jednoznaczną identyfikację rzeczy oraz pozwalające na uznanie tej osoby za jej właściciela. W uzasadnionych przypadkach wydanie rzeczy może nastąpić w dniu następnym, w godzinach wskazanych przez obsługę klubu.</w:t>
      </w:r>
    </w:p>
    <w:p w14:paraId="7CD8AD60" w14:textId="77777777" w:rsidR="00773DE1" w:rsidRDefault="00000000">
      <w:r>
        <w:t>5. W przypadku odmowy pokrycia kosztów z tytułu utraty lub zagubienia numerka, Spółka ma prawo zatrzymać odzież lub inną rzecz do chwili zaspokojenia lub zabezpieczenia swych roszczeń.</w:t>
      </w:r>
    </w:p>
    <w:p w14:paraId="1F8037E2" w14:textId="77777777" w:rsidR="00773DE1" w:rsidRDefault="00000000">
      <w:r>
        <w:t>6. W przypadku pozostawienia rzeczy w szatni po zakończonej imprezie, istnieje możliwość ich odebrania w godzinach pracy klubu wyłącznie w ciągu 14 dni od daty imprezy.</w:t>
      </w:r>
    </w:p>
    <w:p w14:paraId="14ECA442" w14:textId="77777777" w:rsidR="00773DE1" w:rsidRDefault="00000000">
      <w:r>
        <w:lastRenderedPageBreak/>
        <w:t>7. W przypadku nieodebrania rzeczy pozostawionych w szatni w terminie 14 dni od daty imprezy podlegają one likwidacji na podstawie protokołu likwidacji.</w:t>
      </w:r>
    </w:p>
    <w:p w14:paraId="55663292" w14:textId="77777777" w:rsidR="00773DE1" w:rsidRDefault="00000000">
      <w:r>
        <w:t>8. Szatnia przeznaczona jest do przechowywania odzieży wierzchniej i za pozostawioną odzież klub ponosi odpowiedzialność. Za wartościowe przedmioty pozostawione w szatni (dokumenty, klucze, portfele, sprzęt elektroniczny, karty płatnicze itp.) klub nie ponosi odpowiedzialności.</w:t>
      </w:r>
    </w:p>
    <w:p w14:paraId="4CAEE687" w14:textId="77777777" w:rsidR="00773DE1" w:rsidRDefault="00000000">
      <w:r>
        <w:t>9. W sytuacji powstania kwestii spornych dotyczących wydania odzieży bądź innych przedmiotów z szatni o rozwiązaniu powyższej sytuacji decyduje każdorazowo Kierownictwo klubu. Spory sądowe będą rozpoznawane zgodnie z postanowieniem § 5 ust. 7 niniejszego regulaminu.</w:t>
      </w:r>
    </w:p>
    <w:p w14:paraId="6CCE9A90" w14:textId="2A1E8AE4" w:rsidR="00773DE1" w:rsidRDefault="00000000">
      <w:r>
        <w:t>Niniejszy regulamin został podany do publicznej wiadomości poprzez wywieszenie go w widocznym miejscu w klubie</w:t>
      </w:r>
      <w:r w:rsidR="003F0997">
        <w:t>.</w:t>
      </w:r>
    </w:p>
    <w:sectPr w:rsidR="00773DE1"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6614D" w14:textId="77777777" w:rsidR="00596F71" w:rsidRDefault="00596F71">
      <w:pPr>
        <w:spacing w:after="0" w:line="240" w:lineRule="auto"/>
      </w:pPr>
      <w:r>
        <w:separator/>
      </w:r>
    </w:p>
  </w:endnote>
  <w:endnote w:type="continuationSeparator" w:id="0">
    <w:p w14:paraId="5C56B3AA" w14:textId="77777777" w:rsidR="00596F71" w:rsidRDefault="0059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EDA5" w14:textId="77777777" w:rsidR="00773DE1" w:rsidRDefault="00000000">
    <w:pPr>
      <w:pStyle w:val="Stopka"/>
      <w:jc w:val="center"/>
    </w:pPr>
    <w:r>
      <w:t xml:space="preserve">Strona </w:t>
    </w:r>
    <w:r>
      <w:fldChar w:fldCharType="begin"/>
    </w:r>
    <w:r>
      <w:instrText>PAGE</w:instrText>
    </w:r>
    <w:r>
      <w:fldChar w:fldCharType="separate"/>
    </w:r>
    <w:r w:rsidR="00FE606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71260" w14:textId="77777777" w:rsidR="00596F71" w:rsidRDefault="00596F71">
      <w:pPr>
        <w:spacing w:after="0" w:line="240" w:lineRule="auto"/>
      </w:pPr>
      <w:r>
        <w:separator/>
      </w:r>
    </w:p>
  </w:footnote>
  <w:footnote w:type="continuationSeparator" w:id="0">
    <w:p w14:paraId="305278D4" w14:textId="77777777" w:rsidR="00596F71" w:rsidRDefault="00596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num w:numId="1" w16cid:durableId="1604459914">
    <w:abstractNumId w:val="8"/>
  </w:num>
  <w:num w:numId="2" w16cid:durableId="667252575">
    <w:abstractNumId w:val="6"/>
  </w:num>
  <w:num w:numId="3" w16cid:durableId="643121705">
    <w:abstractNumId w:val="5"/>
  </w:num>
  <w:num w:numId="4" w16cid:durableId="297419754">
    <w:abstractNumId w:val="4"/>
  </w:num>
  <w:num w:numId="5" w16cid:durableId="494304693">
    <w:abstractNumId w:val="7"/>
  </w:num>
  <w:num w:numId="6" w16cid:durableId="1128402369">
    <w:abstractNumId w:val="3"/>
  </w:num>
  <w:num w:numId="7" w16cid:durableId="2060470139">
    <w:abstractNumId w:val="2"/>
  </w:num>
  <w:num w:numId="8" w16cid:durableId="1237133082">
    <w:abstractNumId w:val="1"/>
  </w:num>
  <w:num w:numId="9" w16cid:durableId="54263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4A87"/>
    <w:rsid w:val="0015074B"/>
    <w:rsid w:val="0029639D"/>
    <w:rsid w:val="00326F90"/>
    <w:rsid w:val="003F0997"/>
    <w:rsid w:val="00596F71"/>
    <w:rsid w:val="00773DE1"/>
    <w:rsid w:val="00AA1D8D"/>
    <w:rsid w:val="00AF7344"/>
    <w:rsid w:val="00B47730"/>
    <w:rsid w:val="00CB0664"/>
    <w:rsid w:val="00FC693F"/>
    <w:rsid w:val="00FE6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AE624"/>
  <w14:defaultImageDpi w14:val="300"/>
  <w15:docId w15:val="{E91D9D2C-55B2-BC4A-B4F2-6504FF5E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93F"/>
    <w:rPr>
      <w:rFonts w:ascii="Calibri" w:hAnsi="Calibri"/>
    </w:rPr>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1885</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Arkadiusz Śmiłowski</cp:lastModifiedBy>
  <cp:revision>3</cp:revision>
  <dcterms:created xsi:type="dcterms:W3CDTF">2025-09-01T13:26:00Z</dcterms:created>
  <dcterms:modified xsi:type="dcterms:W3CDTF">2025-09-01T16:26:00Z</dcterms:modified>
  <cp:category/>
</cp:coreProperties>
</file>